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</w:p>
    <w:p>
      <w:pPr>
        <w:tabs>
          <w:tab w:val="center" w:pos="4677"/>
          <w:tab w:val="left" w:pos="8152"/>
        </w:tabs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Белый Яр,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 июня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ул. Совхозная, 3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Галбарцева И.А.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 участием лица привлекаемого к административной ответственности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А.М.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материалы дела об административном правонарушении, предусмотренном частью 2 статьи 12.7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Альберта </w:t>
      </w:r>
      <w:r>
        <w:rPr>
          <w:rFonts w:ascii="Times New Roman" w:eastAsia="Times New Roman" w:hAnsi="Times New Roman" w:cs="Times New Roman"/>
          <w:sz w:val="27"/>
          <w:szCs w:val="27"/>
        </w:rPr>
        <w:t>Мубаризовича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5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официально нетрудоустроенного, холостого, </w:t>
      </w:r>
      <w:r>
        <w:rPr>
          <w:rFonts w:ascii="Times New Roman" w:eastAsia="Times New Roman" w:hAnsi="Times New Roman" w:cs="Times New Roman"/>
          <w:sz w:val="27"/>
          <w:szCs w:val="27"/>
        </w:rPr>
        <w:t>иждивенцев не имеющего,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7"/>
          <w:szCs w:val="27"/>
        </w:rPr>
        <w:t>и проживающего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6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assportDatagrp-26rplc-1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7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06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часов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а/д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Нефтеюганск 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 ХМАО-Югра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км до </w:t>
      </w:r>
      <w:r>
        <w:rPr>
          <w:rFonts w:ascii="Times New Roman" w:eastAsia="Times New Roman" w:hAnsi="Times New Roman" w:cs="Times New Roman"/>
          <w:sz w:val="27"/>
          <w:szCs w:val="27"/>
        </w:rPr>
        <w:t>п.Солнечный</w:t>
      </w:r>
      <w:r>
        <w:rPr>
          <w:rFonts w:ascii="Times New Roman" w:eastAsia="Times New Roman" w:hAnsi="Times New Roman" w:cs="Times New Roman"/>
          <w:sz w:val="27"/>
          <w:szCs w:val="27"/>
        </w:rPr>
        <w:t>, в нарушение п. 2.1.1. Правил дорожного движения РФ,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правлял транспортным средством </w:t>
      </w:r>
      <w:r>
        <w:rPr>
          <w:rStyle w:val="cat-CarMakeModelgrp-30rplc-24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31rplc-25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будучи лишенным права управления транспортными средствами.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06 июня 2025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 должностным лицом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Госавтоинспекции ОМВД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России по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району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А.М. </w:t>
      </w:r>
      <w:r>
        <w:rPr>
          <w:rFonts w:ascii="Times New Roman" w:eastAsia="Times New Roman" w:hAnsi="Times New Roman" w:cs="Times New Roman"/>
          <w:sz w:val="27"/>
          <w:szCs w:val="27"/>
        </w:rPr>
        <w:t>составлен протокол об административном правонарушении, предусмотренном частью 2 статьи 12.7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А.М. </w:t>
      </w:r>
      <w:r>
        <w:rPr>
          <w:rFonts w:ascii="Times New Roman" w:eastAsia="Times New Roman" w:hAnsi="Times New Roman" w:cs="Times New Roman"/>
          <w:sz w:val="27"/>
          <w:szCs w:val="27"/>
        </w:rPr>
        <w:t>вину во вменённом административном правонарушении признал в полном 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бъеме, в содеянном раскаивается.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 об административном правонарушении, заслушав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прихожу к следующему.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частью 2 статьи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-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пункта 2.1.1 Правил дорожного движения, утвержденных постановлением Совета Министров -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им, для проверки, в том числе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образуют состав административного правонарушения, предусмотренного частью 2 статьи 12.7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86 ХМ № </w:t>
      </w:r>
      <w:r>
        <w:rPr>
          <w:rFonts w:ascii="Times New Roman" w:eastAsia="Times New Roman" w:hAnsi="Times New Roman" w:cs="Times New Roman"/>
          <w:sz w:val="27"/>
          <w:szCs w:val="27"/>
        </w:rPr>
        <w:t>7094</w:t>
      </w:r>
      <w:r>
        <w:rPr>
          <w:rFonts w:ascii="Times New Roman" w:eastAsia="Times New Roman" w:hAnsi="Times New Roman" w:cs="Times New Roman"/>
          <w:sz w:val="27"/>
          <w:szCs w:val="27"/>
        </w:rPr>
        <w:t>90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06.06.2025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об административном правонарушении, предусмотренном ч.2 ст. 12.7 Кодекса Российской Федерации об административных правонарушениях, составленного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А.М.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права, предусмотренные ст. 51 Конституции РФ и ст. 25.1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А.М.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разъяснены, о чем проставил свою подпись;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протоколом об отстранении от управления транспортным средством от 06.06.2025, протоколом задержания транспортного средства от 06.06.2025,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остановлением мирового судьи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судебного участка №2 </w:t>
      </w:r>
      <w:r>
        <w:rPr>
          <w:rFonts w:ascii="Times New Roman" w:eastAsia="Times New Roman" w:hAnsi="Times New Roman" w:cs="Times New Roman"/>
          <w:sz w:val="27"/>
          <w:szCs w:val="27"/>
        </w:rPr>
        <w:t>Наримановского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района Астраханской области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27.09.2024 </w:t>
      </w:r>
      <w:r>
        <w:rPr>
          <w:rFonts w:ascii="Times New Roman" w:eastAsia="Times New Roman" w:hAnsi="Times New Roman" w:cs="Times New Roman"/>
          <w:sz w:val="27"/>
          <w:szCs w:val="27"/>
        </w:rPr>
        <w:t>года,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признан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 </w:t>
      </w:r>
      <w:r>
        <w:rPr>
          <w:rFonts w:ascii="Times New Roman" w:eastAsia="Times New Roman" w:hAnsi="Times New Roman" w:cs="Times New Roman"/>
          <w:sz w:val="27"/>
          <w:szCs w:val="27"/>
        </w:rPr>
        <w:t>ст.12.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и подвергнут административному наказанию в виде лишения права управления транспортными средствами на </w:t>
      </w:r>
      <w:r>
        <w:rPr>
          <w:rFonts w:ascii="Times New Roman" w:eastAsia="Times New Roman" w:hAnsi="Times New Roman" w:cs="Times New Roman"/>
          <w:sz w:val="27"/>
          <w:szCs w:val="27"/>
        </w:rPr>
        <w:t>один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месяц</w:t>
      </w:r>
      <w:r>
        <w:rPr>
          <w:rFonts w:ascii="Times New Roman" w:eastAsia="Times New Roman" w:hAnsi="Times New Roman" w:cs="Times New Roman"/>
          <w:sz w:val="27"/>
          <w:szCs w:val="27"/>
        </w:rPr>
        <w:t>. Постановление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22.10.2024;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справкой инспектора ОИАЗ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отдела Госавтоинспекции ОМВД России по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району</w:t>
      </w:r>
      <w:r>
        <w:rPr>
          <w:rFonts w:ascii="Times New Roman" w:eastAsia="Times New Roman" w:hAnsi="Times New Roman" w:cs="Times New Roman"/>
          <w:sz w:val="27"/>
          <w:szCs w:val="27"/>
        </w:rPr>
        <w:t>; копией паспорта на имя гражданина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А.М.</w:t>
      </w:r>
      <w:r>
        <w:rPr>
          <w:rFonts w:ascii="Times New Roman" w:eastAsia="Times New Roman" w:hAnsi="Times New Roman" w:cs="Times New Roman"/>
          <w:sz w:val="27"/>
          <w:szCs w:val="27"/>
        </w:rPr>
        <w:t>, сведениями из информационной базы данных органов полиции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другими материалами дела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Субъектом административного правонарушения, ответственность за которое предусмотрена частью 2 статьи 12.7 Кодекса Российской Федерации об административных правонарушениях, является лицо, подвергнутое административному наказанию в виде лишения права управления транспортными средствами. Соответственно, квалифицирующим признаком состава административного правонарушения, предусмотренного частью 2 статьи 12.7 Кодекса Российской Федерации об административных правонарушениях, является отсутствие у лица в момент управления транспортным средством права на управление им по причине лишения его такого права в установленном законом порядке.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Деяние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А.М.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квалифицирует по ч. 2 ст. 12.7 КоАП РФ - управление транспортным средством водителем, лишенным права управления транспортными средствами.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Назначая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А.М.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арест в соответствии с частью 2 статьи 3.9 Кодекса Российской Федерации об административных правонарушениях может быть </w:t>
      </w:r>
      <w:r>
        <w:rPr>
          <w:rFonts w:ascii="Times New Roman" w:eastAsia="Times New Roman" w:hAnsi="Times New Roman" w:cs="Times New Roman"/>
          <w:sz w:val="27"/>
          <w:szCs w:val="27"/>
        </w:rPr>
        <w:t>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его имущественное положение, обстоятельства совершения административного правонарушения, наличие смягчающих и отягчающих ответственность обстоятельств, характер совершённого административного правонарушения; и считает необходимым назначить ему административное наказание в виде административного ареста, так как иное, менее строгое наказание, </w:t>
      </w:r>
      <w:r>
        <w:rPr>
          <w:rFonts w:ascii="Times New Roman" w:eastAsia="Times New Roman" w:hAnsi="Times New Roman" w:cs="Times New Roman"/>
          <w:sz w:val="28"/>
          <w:szCs w:val="28"/>
        </w:rPr>
        <w:t>не сможет в полной мере достигнуть целей административного наказания.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Оснований, препятствующих назначению наказания в виде административного ареста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предусмотренных ч.</w:t>
      </w:r>
      <w:r>
        <w:rPr>
          <w:rFonts w:ascii="Times New Roman" w:eastAsia="Times New Roman" w:hAnsi="Times New Roman" w:cs="Times New Roman"/>
          <w:sz w:val="28"/>
          <w:szCs w:val="28"/>
        </w:rPr>
        <w:t>2 ст. 3.9 Кодекса Российской Федерации об административных правонарушениях в судебном заседании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3 ст. 3.9 Кодекса Российской Федерации об административных правонарушениях срок административного задержания включается в срок административного ареста.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359/137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06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2025г. об административном задержании,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задержан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часов 20 минут 06 июня </w:t>
      </w:r>
      <w:r>
        <w:rPr>
          <w:rFonts w:ascii="Times New Roman" w:eastAsia="Times New Roman" w:hAnsi="Times New Roman" w:cs="Times New Roman"/>
          <w:sz w:val="28"/>
          <w:szCs w:val="28"/>
        </w:rPr>
        <w:t>2025 года.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Альберта </w:t>
      </w:r>
      <w:r>
        <w:rPr>
          <w:rFonts w:ascii="Times New Roman" w:eastAsia="Times New Roman" w:hAnsi="Times New Roman" w:cs="Times New Roman"/>
          <w:sz w:val="27"/>
          <w:szCs w:val="27"/>
        </w:rPr>
        <w:t>Мубаризовича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отбывания наказания исчислять с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с </w:t>
      </w:r>
      <w:r>
        <w:rPr>
          <w:rFonts w:ascii="Times New Roman" w:eastAsia="Times New Roman" w:hAnsi="Times New Roman" w:cs="Times New Roman"/>
          <w:sz w:val="28"/>
          <w:szCs w:val="28"/>
        </w:rPr>
        <w:t>07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Зачесть в срок отбывания наказания время административного задержания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Альберта </w:t>
      </w:r>
      <w:r>
        <w:rPr>
          <w:rFonts w:ascii="Times New Roman" w:eastAsia="Times New Roman" w:hAnsi="Times New Roman" w:cs="Times New Roman"/>
          <w:sz w:val="27"/>
          <w:szCs w:val="27"/>
        </w:rPr>
        <w:t>Мубаризовича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часов 20 минут 06 июня </w:t>
      </w:r>
      <w:r>
        <w:rPr>
          <w:rFonts w:ascii="Times New Roman" w:eastAsia="Times New Roman" w:hAnsi="Times New Roman" w:cs="Times New Roman"/>
          <w:sz w:val="28"/>
          <w:szCs w:val="28"/>
        </w:rPr>
        <w:t>2025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Ханты-Мансийского автономного округа – Югры в течение 10 суток со дня вручения или получения копии постановления.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верна: 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И.А. Галбарцева 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PassportDatagrp-26rplc-12">
    <w:name w:val="cat-PassportData grp-26 rplc-12"/>
    <w:basedOn w:val="DefaultParagraphFont"/>
  </w:style>
  <w:style w:type="character" w:customStyle="1" w:styleId="cat-UserDefinedgrp-37rplc-16">
    <w:name w:val="cat-UserDefined grp-37 rplc-16"/>
    <w:basedOn w:val="DefaultParagraphFont"/>
  </w:style>
  <w:style w:type="character" w:customStyle="1" w:styleId="cat-CarMakeModelgrp-30rplc-24">
    <w:name w:val="cat-CarMakeModel grp-30 rplc-24"/>
    <w:basedOn w:val="DefaultParagraphFont"/>
  </w:style>
  <w:style w:type="character" w:customStyle="1" w:styleId="cat-CarNumbergrp-31rplc-25">
    <w:name w:val="cat-CarNumber grp-31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